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费希尔投资系列  工业投资</w:t>
      </w:r>
    </w:p>
    <w:p>
      <w:r>
        <w:rPr>
          <w:rFonts w:ascii="宋体" w:hAnsi="宋体" w:eastAsia="宋体"/>
          <w:sz w:val="24"/>
        </w:rPr>
        <w:t>（美）施拉德，（美）托伊费尔著；李凤，欧小慧译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费希尔投资系列  工业投资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（美）施拉德，（美）托伊费尔著；李凤，欧小慧译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本书出售、求购地址：https://www.jiaokey.com/book/detail/12914556.html</w:t>
      </w:r>
    </w:p>
    <w:p>
      <w:r>
        <w:t>更多相关图书推荐：https://www.jiaokey.com</w:t>
      </w:r>
    </w:p>
    <w:p>
      <w:r>
        <w:t>（美）施拉德，（美）托伊费尔著；李凤，欧小慧译 其他作品：https://www.jiaokey.com/tag/（美）施拉德，（美）托伊费尔著；李凤，欧小慧译.html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关键词搜索：https://www.jiaokey.com/tag/费希尔投资系列  工业投资.html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