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创新型国家建设的R&amp;D资源配置</w:t>
      </w:r>
    </w:p>
    <w:p>
      <w:r>
        <w:rPr>
          <w:rFonts w:ascii="宋体" w:hAnsi="宋体" w:eastAsia="宋体"/>
          <w:sz w:val="24"/>
        </w:rPr>
        <w:t>谢富纪，肖敏，于晓宇著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创新型国家建设的R&amp;D资源配置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谢富纪，肖敏，于晓宇著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本书出售、求购地址：https://www.jiaokey.com/book/detail/12914547.html</w:t>
      </w:r>
    </w:p>
    <w:p>
      <w:r>
        <w:t>更多相关图书推荐：https://www.jiaokey.com</w:t>
      </w:r>
    </w:p>
    <w:p>
      <w:r>
        <w:t>谢富纪，肖敏，于晓宇著 其他作品：https://www.jiaokey.com/tag/谢富纪，肖敏，于晓宇著.html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关键词搜索：https://www.jiaokey.com/tag/创新型国家建设的R&amp;D资源配置.html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