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书名：学术期刊主题可视化研究</w:t>
      </w:r>
    </w:p>
    <w:p>
      <w:r>
        <w:t>作者：安璐著</w:t>
      </w:r>
    </w:p>
    <w:p>
      <w:r>
        <w:t>出版社：武汉：武汉大学出版社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学术期刊主题可视化研究 评论地址：https://www.jiaokey.com/book/detail/12914542.html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