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网络构建基础  广域网、局域网和个域网通信</w:t>
      </w:r>
    </w:p>
    <w:p>
      <w:r>
        <w:rPr>
          <w:rFonts w:ascii="宋体" w:hAnsi="宋体" w:eastAsia="宋体"/>
          <w:sz w:val="24"/>
        </w:rPr>
        <w:t>（美）卡威，（美）普拉山特著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网络构建基础  广域网、局域网和个域网通信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（美）卡威，（美）普拉山特著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本书出售、求购地址：https://www.jiaokey.com/book/detail/12914468.html</w:t>
      </w:r>
    </w:p>
    <w:p>
      <w:r>
        <w:t>更多相关图书推荐：https://www.jiaokey.com</w:t>
      </w:r>
    </w:p>
    <w:p>
      <w:r>
        <w:t>（美）卡威，（美）普拉山特著 其他作品：https://www.jiaokey.com/tag/（美）卡威，（美）普拉山特著.html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关键词搜索：https://www.jiaokey.com/tag/网络构建基础  广域网、局域网和个域网通信.html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