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嵌入式网络编程  串口通信、工业总线、传感器网络应用开发</w:t>
      </w:r>
    </w:p>
    <w:p>
      <w:r>
        <w:rPr>
          <w:rFonts w:ascii="宋体" w:hAnsi="宋体" w:eastAsia="宋体"/>
          <w:sz w:val="24"/>
        </w:rPr>
        <w:t>胡成华，刘传瑞，郭文生编著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嵌入式网络编程  串口通信、工业总线、传感器网络应用开发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胡成华，刘传瑞，郭文生编著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本书出售、求购地址：https://www.jiaokey.com/book/detail/12914466.html</w:t>
      </w:r>
    </w:p>
    <w:p>
      <w:r>
        <w:t>更多相关图书推荐：https://www.jiaokey.com</w:t>
      </w:r>
    </w:p>
    <w:p>
      <w:r>
        <w:t>胡成华，刘传瑞，郭文生编著 其他作品：https://www.jiaokey.com/tag/胡成华，刘传瑞，郭文生编著.html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关键词搜索：https://www.jiaokey.com/tag/嵌入式网络编程  串口通信、工业总线、传感器网络应用开发.html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