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书名：嵌入式系统原理与设计</w:t>
      </w:r>
    </w:p>
    <w:p>
      <w:r>
        <w:t>作者：苏曙光，沈刚编著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嵌入式系统原理与设计 评论地址：https://www.jiaokey.com/book/detail/12914458.html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