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书名：网页制作与网站设计  第2版</w:t>
      </w:r>
    </w:p>
    <w:p>
      <w:r>
        <w:t>作者：阳西述主编；李乔良主审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网页制作与网站设计  第2版 评论地址：https://www.jiaokey.com/book/detail/12914457.html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