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书名：私营企业家个体经营者经营管理必读</w:t>
      </w:r>
    </w:p>
    <w:p>
      <w:r>
        <w:t>作者：钱章录，王传维，马维金主编</w:t>
      </w:r>
    </w:p>
    <w:p>
      <w:r>
        <w:t>出版社：北京：中国广播电视出版社</w:t>
      </w:r>
    </w:p>
    <w:p>
      <w:r>
        <w:t>出版日期：1992.10</w:t>
      </w:r>
    </w:p>
    <w:p>
      <w:r>
        <w:t>总页数：778</w:t>
      </w:r>
    </w:p>
    <w:p>
      <w:r>
        <w:t>更多请访问教客网: www.jiaokey.com</w:t>
      </w:r>
    </w:p>
    <w:p>
      <w:r>
        <w:t>私营企业家个体经营者经营管理必读 评论地址：https://www.jiaokey.com/book/detail/12914450.html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