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书名：后公约时代的中国烟草控制  制度变迁与战略对策</w:t>
      </w:r>
    </w:p>
    <w:p>
      <w:r>
        <w:t>作者：胡峰著</w:t>
      </w:r>
    </w:p>
    <w:p>
      <w:r>
        <w:t>出版社：太原：山西经济出版社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后公约时代的中国烟草控制  制度变迁与战略对策 评论地址：https://www.jiaokey.com/book/detail/12914449.html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