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小民族的世界  中国兴安岭田野工作笔记</w:t>
      </w:r>
    </w:p>
    <w:p>
      <w:r>
        <w:rPr>
          <w:rFonts w:ascii="宋体" w:hAnsi="宋体" w:eastAsia="宋体"/>
          <w:sz w:val="24"/>
        </w:rPr>
        <w:t>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小民族的世界  中国兴安岭田野工作笔记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本书出售、求购地址：https://www.jiaokey.com/book/detail/12914398.html</w:t>
      </w:r>
    </w:p>
    <w:p>
      <w:r>
        <w:t>更多相关图书推荐：https://www.jiaokey.com</w:t>
      </w:r>
    </w:p>
    <w:p>
      <w:r>
        <w:t>何群著 其他作品：https://www.jiaokey.com/tag/何群著.html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关键词搜索：https://www.jiaokey.com/tag/小民族的世界  中国兴安岭田野工作笔记.html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