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传承与发展  纪念中山大学社会学系建系80周年、复办30周年</w:t>
      </w:r>
    </w:p>
    <w:p>
      <w:r>
        <w:rPr>
          <w:rFonts w:ascii="宋体" w:hAnsi="宋体" w:eastAsia="宋体"/>
          <w:sz w:val="24"/>
        </w:rPr>
        <w:t>李文波等著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传承与发展  纪念中山大学社会学系建系80周年、复办30周年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本书出售、求购地址：https://www.jiaokey.com/book/detail/12914397.html</w:t>
      </w:r>
    </w:p>
    <w:p>
      <w:r>
        <w:t>更多相关图书推荐：https://www.jiaokey.com</w:t>
      </w:r>
    </w:p>
    <w:p>
      <w:r>
        <w:t>李文波等著 其他作品：https://www.jiaokey.com/tag/李文波等著.html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关键词搜索：https://www.jiaokey.com/tag/传承与发展  纪念中山大学社会学系建系80周年、复办30周年.html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