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非精确动力系统  运动的稳定性与控制</w:t>
      </w:r>
    </w:p>
    <w:p>
      <w:r>
        <w:rPr>
          <w:rFonts w:ascii="宋体" w:hAnsi="宋体" w:eastAsia="宋体"/>
          <w:sz w:val="24"/>
        </w:rPr>
        <w:t>（乌克兰）A.A.玛尔德纽克，（乌克兰）玛尔德纽克·契尔年科，孙振绮著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非精确动力系统  运动的稳定性与控制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（乌克兰）A.A.玛尔德纽克，（乌克兰）玛尔德纽克·契尔年科，孙振绮著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本书出售、求购地址：https://www.jiaokey.com/book/detail/12914377.html</w:t>
      </w:r>
    </w:p>
    <w:p>
      <w:r>
        <w:t>更多相关图书推荐：https://www.jiaokey.com</w:t>
      </w:r>
    </w:p>
    <w:p>
      <w:r>
        <w:t>（乌克兰）A.A.玛尔德纽克，（乌克兰）玛尔德纽克·契尔年科，孙振绮著 其他作品：https://www.jiaokey.com/tag/（乌克兰）A.A.玛尔德纽克，（乌克兰）玛尔德纽克·契尔年科，孙振绮著.html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关键词搜索：https://www.jiaokey.com/tag/非精确动力系统  运动的稳定性与控制.html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