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B级历年真题精解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B级历年真题精解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本书出售、求购地址：https://www.jiaokey.com/book/detail/12914328.html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南京大学电子音像出版社 出版图书：https://www.jiaokey.com/tag/南京大学电子音像出版社.html</w:t>
      </w:r>
    </w:p>
    <w:p>
      <w:r>
        <w:t>关键词搜索：https://www.jiaokey.com/tag/高等学校英语应用能力考试  B级历年真题精解.html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