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大学英语6级考试  恩波英语5套卷  最后突击版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大学英语6级考试  恩波英语5套卷  最后突击版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本书出售、求购地址：https://www.jiaokey.com/book/detail/12914326.html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南京大学电子音像出版社 出版图书：https://www.jiaokey.com/tag/南京大学电子音像出版社.html</w:t>
      </w:r>
    </w:p>
    <w:p>
      <w:r>
        <w:t>关键词搜索：https://www.jiaokey.com/tag/大学英语6级考试  恩波英语5套卷  最后突击版.html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