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西方伦理 思想史学卷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西方伦理 思想史学卷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本书出售、求购地址：https://www.jiaokey.com/book/detail/12914312.html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关键词搜索：https://www.jiaokey.com/tag/中国伦理学百科全书  西方伦理 思想史学卷.html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