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书名：梦寻南宋皇城</w:t>
      </w:r>
    </w:p>
    <w:p>
      <w:r>
        <w:t>作者：徐鸿华主编；林正秋等撰稿；杭州市上城区商贸旅游局编</w:t>
      </w:r>
    </w:p>
    <w:p>
      <w:r>
        <w:t>出版社：杭州：浙江摄影出版社</w:t>
      </w:r>
    </w:p>
    <w:p>
      <w:r>
        <w:t>出版日期：2004.09</w:t>
      </w:r>
    </w:p>
    <w:p>
      <w:r>
        <w:t>总页数：221</w:t>
      </w:r>
    </w:p>
    <w:p>
      <w:r>
        <w:t>更多请访问教客网: www.jiaokey.com</w:t>
      </w:r>
    </w:p>
    <w:p>
      <w:r>
        <w:t>梦寻南宋皇城 评论地址：https://www.jiaokey.com/book/detail/12914275.html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