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史记八书与中国文化研究  续编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史记八书与中国文化研究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本书出售、求购地址：https://www.jiaokey.com/book/detail/12914269.html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关键词搜索：https://www.jiaokey.com/tag/史记八书与中国文化研究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