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幼儿科学画册  5-6岁  大班春夏季版</w:t>
      </w:r>
    </w:p>
    <w:p>
      <w:r>
        <w:rPr>
          <w:rFonts w:ascii="宋体" w:hAnsi="宋体" w:eastAsia="宋体"/>
          <w:sz w:val="24"/>
        </w:rPr>
        <w:t>博士生导师屠美茹教授主编；张俊硕士讲师，李铭老师，朱宇红老师编著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幼儿科学画册  5-6岁  大班春夏季版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博士生导师屠美茹教授主编；张俊硕士讲师，李铭老师，朱宇红老师编著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本书出售、求购地址：https://www.jiaokey.com/book/detail/12914208.html</w:t>
      </w:r>
    </w:p>
    <w:p>
      <w:r>
        <w:t>更多相关图书推荐：https://www.jiaokey.com</w:t>
      </w:r>
    </w:p>
    <w:p>
      <w:r>
        <w:t>博士生导师屠美茹教授主编；张俊硕士讲师，李铭老师，朱宇红老师编著 其他作品：https://www.jiaokey.com/tag/博士生导师屠美茹教授主编；张俊硕士讲师，李铭老师，朱宇红老师编著.html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关键词搜索：https://www.jiaokey.com/tag/幼儿科学画册  5-6岁  大班春夏季版.html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