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美术院校最新应考范本丛书  石膏  伏尔泰、海盗</w:t>
      </w:r>
    </w:p>
    <w:p>
      <w:r>
        <w:rPr>
          <w:rFonts w:ascii="宋体" w:hAnsi="宋体" w:eastAsia="宋体"/>
          <w:sz w:val="24"/>
        </w:rPr>
        <w:t>张起壮著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美术院校最新应考范本丛书  石膏  伏尔泰、海盗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本书出售、求购地址：https://www.jiaokey.com/book/detail/12914199.html</w:t>
      </w:r>
    </w:p>
    <w:p>
      <w:r>
        <w:t>更多相关图书推荐：https://www.jiaokey.com</w:t>
      </w:r>
    </w:p>
    <w:p>
      <w:r>
        <w:t>张起壮著 其他作品：https://www.jiaokey.com/tag/张起壮著.html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关键词搜索：https://www.jiaokey.com/tag/美术院校最新应考范本丛书  石膏  伏尔泰、海盗.html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