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书名：新日本语能力考试高分夺冠  N2</w:t>
      </w:r>
    </w:p>
    <w:p>
      <w:r>
        <w:t>作者：聂中华，张晓东，周菁编著</w:t>
      </w:r>
    </w:p>
    <w:p>
      <w:r>
        <w:t>出版社：天津：南开大学出版社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新日本语能力考试高分夺冠  N2 评论地址：https://www.jiaokey.com/book/detail/12914183.html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