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书名：赴日情景会话  下</w:t>
      </w:r>
    </w:p>
    <w:p>
      <w:r>
        <w:t>作者：朱薇琼，聂中华编著；上田俊介审校</w:t>
      </w:r>
    </w:p>
    <w:p>
      <w:r>
        <w:t>出版社：成都：四川大学出版社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赴日情景会话  下 评论地址：https://www.jiaokey.com/book/detail/12914177.html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