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书名：最新日语能力全真模拟  下  听解篇1-2级</w:t>
      </w:r>
    </w:p>
    <w:p>
      <w:r>
        <w:t>作者：吴玲，王银芳编著；松尾善弘审校</w:t>
      </w:r>
    </w:p>
    <w:p>
      <w:r>
        <w:t>出版社：成都：四川大学出版社</w:t>
      </w:r>
    </w:p>
    <w:p>
      <w:r>
        <w:t>出版日期：2007.12</w:t>
      </w:r>
    </w:p>
    <w:p>
      <w:r>
        <w:t>总页数：399</w:t>
      </w:r>
    </w:p>
    <w:p>
      <w:r>
        <w:t>更多请访问教客网: www.jiaokey.com</w:t>
      </w:r>
    </w:p>
    <w:p>
      <w:r>
        <w:t>最新日语能力全真模拟  下  听解篇1-2级 评论地址：https://www.jiaokey.com/book/detail/12914174.html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