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国际金融市场学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国际金融-金融市场-高等学校-教材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本书出售、求购地址：https://www.jiaokey.com/book/detail/12914129.html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关键词搜索：https://www.jiaokey.com/tag/国际金融-金融市场-高等学校-教材.html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