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冲动  如何成就你的决策</w:t>
      </w:r>
    </w:p>
    <w:p>
      <w:r>
        <w:rPr>
          <w:rFonts w:ascii="宋体" w:hAnsi="宋体" w:eastAsia="宋体"/>
          <w:sz w:val="24"/>
        </w:rPr>
        <w:t>（美）尼克·塔斯勒著；覃薇薇译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冲动  如何成就你的决策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（美）尼克·塔斯勒著；覃薇薇译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本书出售、求购地址：https://www.jiaokey.com/book/detail/12914120.html</w:t>
      </w:r>
    </w:p>
    <w:p>
      <w:r>
        <w:t>更多相关图书推荐：https://www.jiaokey.com</w:t>
      </w:r>
    </w:p>
    <w:p>
      <w:r>
        <w:t>（美）尼克·塔斯勒著；覃薇薇译 其他作品：https://www.jiaokey.com/tag/（美）尼克·塔斯勒著；覃薇薇译.html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关键词搜索：https://www.jiaokey.com/tag/冲动  如何成就你的决策.html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