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反就业歧视的制度与实践  来自亚洲若干国家和地区的启示</w:t>
      </w:r>
    </w:p>
    <w:p>
      <w:r>
        <w:rPr>
          <w:rFonts w:ascii="宋体" w:hAnsi="宋体" w:eastAsia="宋体"/>
          <w:sz w:val="24"/>
        </w:rPr>
        <w:t>林燕玲主编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反就业歧视的制度与实践  来自亚洲若干国家和地区的启示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林燕玲主编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本书出售、求购地址：https://www.jiaokey.com/book/detail/12914118.html</w:t>
      </w:r>
    </w:p>
    <w:p>
      <w:r>
        <w:t>更多相关图书推荐：https://www.jiaokey.com</w:t>
      </w:r>
    </w:p>
    <w:p>
      <w:r>
        <w:t>林燕玲主编 其他作品：https://www.jiaokey.com/tag/林燕玲主编.html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关键词搜索：https://www.jiaokey.com/tag/反就业歧视的制度与实践  来自亚洲若干国家和地区的启示.html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