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“我们”比“我”更聪明  群体智慧（社群）如何引领商业未来</w:t>
      </w:r>
    </w:p>
    <w:p>
      <w:r>
        <w:rPr>
          <w:rFonts w:ascii="宋体" w:hAnsi="宋体" w:eastAsia="宋体"/>
          <w:sz w:val="24"/>
        </w:rPr>
        <w:t>（美）巴里·李伯特，（美）乔恩·斯偑克特等著；潘晓曦译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“我们”比“我”更聪明  群体智慧（社群）如何引领商业未来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（美）巴里·李伯特，（美）乔恩·斯偑克特等著；潘晓曦译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本书出售、求购地址：https://www.jiaokey.com/book/detail/12914113.html</w:t>
      </w:r>
    </w:p>
    <w:p>
      <w:r>
        <w:t>更多相关图书推荐：https://www.jiaokey.com</w:t>
      </w:r>
    </w:p>
    <w:p>
      <w:r>
        <w:t>（美）巴里·李伯特，（美）乔恩·斯偑克特等著；潘晓曦译 其他作品：https://www.jiaokey.com/tag/（美）巴里·李伯特，（美）乔恩·斯偑克特等著；潘晓曦译.html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关键词搜索：https://www.jiaokey.com/tag/“我们”比“我”更聪明  群体智慧（社群）如何引领商业未来.html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