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设计要怎么思考培养设计创新的意识</w:t>
      </w:r>
    </w:p>
    <w:p>
      <w:r>
        <w:rPr>
          <w:rFonts w:ascii="宋体" w:hAnsi="宋体" w:eastAsia="宋体"/>
          <w:sz w:val="24"/>
        </w:rPr>
        <w:t>博硕文化编著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设计要怎么思考培养设计创新的意识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博硕文化编著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本书出售、求购地址：https://www.jiaokey.com/book/detail/12914111.html</w:t>
      </w:r>
    </w:p>
    <w:p>
      <w:r>
        <w:t>更多相关图书推荐：https://www.jiaokey.com</w:t>
      </w:r>
    </w:p>
    <w:p>
      <w:r>
        <w:t>博硕文化编著 其他作品：https://www.jiaokey.com/tag/博硕文化编著.html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关键词搜索：https://www.jiaokey.com/tag/设计要怎么思考培养设计创新的意识.html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