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设计要怎么策划  培养设计创新的执行力  全彩</w:t>
      </w:r>
    </w:p>
    <w:p>
      <w:r>
        <w:rPr>
          <w:rFonts w:ascii="宋体" w:hAnsi="宋体" w:eastAsia="宋体"/>
          <w:sz w:val="24"/>
        </w:rPr>
        <w:t>许乃云编著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设计要怎么策划  培养设计创新的执行力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许乃云编著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本书出售、求购地址：https://www.jiaokey.com/book/detail/12914110.html</w:t>
      </w:r>
    </w:p>
    <w:p>
      <w:r>
        <w:t>更多相关图书推荐：https://www.jiaokey.com</w:t>
      </w:r>
    </w:p>
    <w:p>
      <w:r>
        <w:t>许乃云编著 其他作品：https://www.jiaokey.com/tag/许乃云编著.html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关键词搜索：https://www.jiaokey.com/tag/设计要怎么策划  培养设计创新的执行力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