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不做衰神  成功扭转六大失败心理</w:t>
      </w:r>
    </w:p>
    <w:p>
      <w:r>
        <w:rPr>
          <w:rFonts w:ascii="宋体" w:hAnsi="宋体" w:eastAsia="宋体"/>
          <w:sz w:val="24"/>
        </w:rPr>
        <w:t>（日）加藤諦三著；袁光译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不做衰神  成功扭转六大失败心理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（日）加藤諦三著；袁光译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本书出售、求购地址：https://www.jiaokey.com/book/detail/12914107.html</w:t>
      </w:r>
    </w:p>
    <w:p>
      <w:r>
        <w:t>更多相关图书推荐：https://www.jiaokey.com</w:t>
      </w:r>
    </w:p>
    <w:p>
      <w:r>
        <w:t>（日）加藤諦三著；袁光译 其他作品：https://www.jiaokey.com/tag/（日）加藤諦三著；袁光译.html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关键词搜索：https://www.jiaokey.com/tag/不做衰神  成功扭转六大失败心理.html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