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隔断设计500</w:t>
      </w:r>
    </w:p>
    <w:p>
      <w:r>
        <w:t>作者：颜军编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明星设计师到我家  隔断设计500 评论地址：https://www.jiaokey.com/book/detail/12914072.html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