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书名：建筑与都市  杰弗里·巴瓦  斯里兰卡之光</w:t>
      </w:r>
    </w:p>
    <w:p>
      <w:r>
        <w:t>作者：《建筑与都市》中文版编辑部编</w:t>
      </w:r>
    </w:p>
    <w:p>
      <w:r>
        <w:t>出版社：武汉:华中科技大学出版社,2011.11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建筑与都市  杰弗里·巴瓦  斯里兰卡之光 评论地址：https://www.jiaokey.com/book/detail/12914066.html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