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书名：宴汇国际风格餐厅设计</w:t>
      </w:r>
    </w:p>
    <w:p>
      <w:r>
        <w:t>作者：张晨编</w:t>
      </w:r>
    </w:p>
    <w:p>
      <w:r>
        <w:t>出版社：武汉:华中科技大学出版社,2011.07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宴汇国际风格餐厅设计 评论地址：https://www.jiaokey.com/book/detail/12914021.html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