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基于几何代数的多维统一GIS  理论、算法与应用</w:t>
      </w:r>
    </w:p>
    <w:p>
      <w:r>
        <w:rPr>
          <w:rFonts w:ascii="宋体" w:hAnsi="宋体" w:eastAsia="宋体"/>
          <w:sz w:val="24"/>
        </w:rPr>
        <w:t>袁林旺，闾国年，俞肇元等编著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基于几何代数的多维统一GIS  理论、算法与应用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袁林旺，闾国年，俞肇元等编著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本书出售、求购地址：https://www.jiaokey.com/book/detail/12914014.html</w:t>
      </w:r>
    </w:p>
    <w:p>
      <w:r>
        <w:t>更多相关图书推荐：https://www.jiaokey.com</w:t>
      </w:r>
    </w:p>
    <w:p>
      <w:r>
        <w:t>袁林旺，闾国年，俞肇元等编著 其他作品：https://www.jiaokey.com/tag/袁林旺，闾国年，俞肇元等编著.html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关键词搜索：https://www.jiaokey.com/tag/基于几何代数的多维统一GIS  理论、算法与应用.html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