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空间规划决策支持技术及其应用</w:t>
      </w:r>
    </w:p>
    <w:p>
      <w:r>
        <w:rPr>
          <w:rFonts w:ascii="宋体" w:hAnsi="宋体" w:eastAsia="宋体"/>
          <w:sz w:val="24"/>
        </w:rPr>
        <w:t>宗跃光，张晓瑞，何金廖等著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空间规划决策支持技术及其应用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宗跃光，张晓瑞，何金廖等著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本书出售、求购地址：https://www.jiaokey.com/book/detail/12914009.html</w:t>
      </w:r>
    </w:p>
    <w:p>
      <w:r>
        <w:t>更多相关图书推荐：https://www.jiaokey.com</w:t>
      </w:r>
    </w:p>
    <w:p>
      <w:r>
        <w:t>宗跃光，张晓瑞，何金廖等著 其他作品：https://www.jiaokey.com/tag/宗跃光，张晓瑞，何金廖等著.html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关键词搜索：https://www.jiaokey.com/tag/空间规划决策支持技术及其应用.html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