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中国及其邻区区域大地构造学  第2版</w:t>
      </w:r>
    </w:p>
    <w:p>
      <w:r>
        <w:rPr>
          <w:rFonts w:ascii="宋体" w:hAnsi="宋体" w:eastAsia="宋体"/>
          <w:sz w:val="24"/>
        </w:rPr>
        <w:t>车自成，罗金海，刘良编著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中国及其邻区区域大地构造学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车自成，罗金海，刘良编著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本书出售、求购地址：https://www.jiaokey.com/book/detail/12913996.html</w:t>
      </w:r>
    </w:p>
    <w:p>
      <w:r>
        <w:t>更多相关图书推荐：https://www.jiaokey.com</w:t>
      </w:r>
    </w:p>
    <w:p>
      <w:r>
        <w:t>车自成，罗金海，刘良编著 其他作品：https://www.jiaokey.com/tag/车自成，罗金海，刘良编著.html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关键词搜索：https://www.jiaokey.com/tag/中国及其邻区区域大地构造学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