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南海天然气水合物沉积物矿物学和地球化学</w:t>
      </w:r>
    </w:p>
    <w:p>
      <w:r>
        <w:rPr>
          <w:rFonts w:ascii="宋体" w:hAnsi="宋体" w:eastAsia="宋体"/>
          <w:sz w:val="24"/>
        </w:rPr>
        <w:t>陆红锋，孙晓明，张美著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南海天然气水合物沉积物矿物学和地球化学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陆红锋，孙晓明，张美著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本书出售、求购地址：https://www.jiaokey.com/book/detail/12913987.html</w:t>
      </w:r>
    </w:p>
    <w:p>
      <w:r>
        <w:t>更多相关图书推荐：https://www.jiaokey.com</w:t>
      </w:r>
    </w:p>
    <w:p>
      <w:r>
        <w:t>陆红锋，孙晓明，张美著 其他作品：https://www.jiaokey.com/tag/陆红锋，孙晓明，张美著.html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关键词搜索：https://www.jiaokey.com/tag/南海天然气水合物沉积物矿物学和地球化学.html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