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列车-轨道-桥梁动力相互作用理论与工程应用</w:t>
      </w:r>
    </w:p>
    <w:p>
      <w:r>
        <w:rPr>
          <w:rFonts w:ascii="宋体" w:hAnsi="宋体" w:eastAsia="宋体"/>
          <w:sz w:val="24"/>
        </w:rPr>
        <w:t>翟婉明，夏禾等著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列车-轨道-桥梁动力相互作用理论与工程应用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翟婉明，夏禾等著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本书出售、求购地址：https://www.jiaokey.com/book/detail/12913984.html</w:t>
      </w:r>
    </w:p>
    <w:p>
      <w:r>
        <w:t>更多相关图书推荐：https://www.jiaokey.com</w:t>
      </w:r>
    </w:p>
    <w:p>
      <w:r>
        <w:t>翟婉明，夏禾等著 其他作品：https://www.jiaokey.com/tag/翟婉明，夏禾等著.html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关键词搜索：https://www.jiaokey.com/tag/列车-轨道-桥梁动力相互作用理论与工程应用.html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