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上海市水资源统计和核算体系研究</w:t>
      </w:r>
    </w:p>
    <w:p>
      <w:r>
        <w:rPr>
          <w:rFonts w:ascii="宋体" w:hAnsi="宋体" w:eastAsia="宋体"/>
          <w:sz w:val="24"/>
        </w:rPr>
        <w:t>阮仁良，阮大成，张勇，顾圣华等编著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上海市水资源统计和核算体系研究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阮仁良，阮大成，张勇，顾圣华等编著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本书出售、求购地址：https://www.jiaokey.com/book/detail/12913983.html</w:t>
      </w:r>
    </w:p>
    <w:p>
      <w:r>
        <w:t>更多相关图书推荐：https://www.jiaokey.com</w:t>
      </w:r>
    </w:p>
    <w:p>
      <w:r>
        <w:t>阮仁良，阮大成，张勇，顾圣华等编著 其他作品：https://www.jiaokey.com/tag/阮仁良，阮大成，张勇，顾圣华等编著.html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关键词搜索：https://www.jiaokey.com/tag/上海市水资源统计和核算体系研究.html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