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超赞营销  社会化媒体擦亮品牌</w:t>
      </w:r>
    </w:p>
    <w:p>
      <w:r>
        <w:rPr>
          <w:rFonts w:ascii="宋体" w:hAnsi="宋体" w:eastAsia="宋体"/>
          <w:sz w:val="24"/>
        </w:rPr>
        <w:t>（美）戴夫·柯本著；刘霭仪，廖嘉莹译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超赞营销  社会化媒体擦亮品牌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（美）戴夫·柯本著；刘霭仪，廖嘉莹译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本书出售、求购地址：https://www.jiaokey.com/book/detail/12913978.html</w:t>
      </w:r>
    </w:p>
    <w:p>
      <w:r>
        <w:t>更多相关图书推荐：https://www.jiaokey.com</w:t>
      </w:r>
    </w:p>
    <w:p>
      <w:r>
        <w:t>（美）戴夫·柯本著；刘霭仪，廖嘉莹译 其他作品：https://www.jiaokey.com/tag/（美）戴夫·柯本著；刘霭仪，廖嘉莹译.html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关键词搜索：https://www.jiaokey.com/tag/超赞营销  社会化媒体擦亮品牌.html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