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中国复杂油气藏核磁共振测井理论与方法</w:t>
      </w:r>
    </w:p>
    <w:p>
      <w:r>
        <w:rPr>
          <w:rFonts w:ascii="宋体" w:hAnsi="宋体" w:eastAsia="宋体"/>
          <w:sz w:val="24"/>
        </w:rPr>
        <w:t>肖立志，谢然红，廖广志著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中国复杂油气藏核磁共振测井理论与方法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肖立志，谢然红，廖广志著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本书出售、求购地址：https://www.jiaokey.com/book/detail/12913977.html</w:t>
      </w:r>
    </w:p>
    <w:p>
      <w:r>
        <w:t>更多相关图书推荐：https://www.jiaokey.com</w:t>
      </w:r>
    </w:p>
    <w:p>
      <w:r>
        <w:t>肖立志，谢然红，廖广志著 其他作品：https://www.jiaokey.com/tag/肖立志，谢然红，廖广志著.html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关键词搜索：https://www.jiaokey.com/tag/中国复杂油气藏核磁共振测井理论与方法.html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