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西安交通大学研究生教育系列教材  近代回归分析方法</w:t>
      </w:r>
    </w:p>
    <w:p>
      <w:r>
        <w:rPr>
          <w:rFonts w:ascii="宋体" w:hAnsi="宋体" w:eastAsia="宋体"/>
          <w:sz w:val="24"/>
        </w:rPr>
        <w:t>梅长林，王宁编著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西安交通大学研究生教育系列教材  近代回归分析方法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本书出售、求购地址：https://www.jiaokey.com/book/detail/12913973.html</w:t>
      </w:r>
    </w:p>
    <w:p>
      <w:r>
        <w:t>更多相关图书推荐：https://www.jiaokey.com</w:t>
      </w:r>
    </w:p>
    <w:p>
      <w:r>
        <w:t>梅长林，王宁编著 其他作品：https://www.jiaokey.com/tag/梅长林，王宁编著.html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关键词搜索：https://www.jiaokey.com/tag/西安交通大学研究生教育系列教材  近代回归分析方法.html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