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秦岭林线树种太白红杉生态特征及其对气候变化的响应</w:t>
      </w:r>
    </w:p>
    <w:p>
      <w:r>
        <w:rPr>
          <w:rFonts w:ascii="宋体" w:hAnsi="宋体" w:eastAsia="宋体"/>
          <w:sz w:val="24"/>
        </w:rPr>
        <w:t>李俊生，胡理乐，舒俭民等著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秦岭林线树种太白红杉生态特征及其对气候变化的响应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李俊生，胡理乐，舒俭民等著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本书出售、求购地址：https://www.jiaokey.com/book/detail/12913972.html</w:t>
      </w:r>
    </w:p>
    <w:p>
      <w:r>
        <w:t>更多相关图书推荐：https://www.jiaokey.com</w:t>
      </w:r>
    </w:p>
    <w:p>
      <w:r>
        <w:t>李俊生，胡理乐，舒俭民等著 其他作品：https://www.jiaokey.com/tag/李俊生，胡理乐，舒俭民等著.html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关键词搜索：https://www.jiaokey.com/tag/秦岭林线树种太白红杉生态特征及其对气候变化的响应.html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