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机械故障特征提取与模式分类新方法</w:t>
      </w:r>
    </w:p>
    <w:p>
      <w:r>
        <w:rPr>
          <w:rFonts w:ascii="宋体" w:hAnsi="宋体" w:eastAsia="宋体"/>
          <w:sz w:val="24"/>
        </w:rPr>
        <w:t>吴昭同，杨世锡等著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机械故障特征提取与模式分类新方法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吴昭同，杨世锡等著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本书出售、求购地址：https://www.jiaokey.com/book/detail/12913968.html</w:t>
      </w:r>
    </w:p>
    <w:p>
      <w:r>
        <w:t>更多相关图书推荐：https://www.jiaokey.com</w:t>
      </w:r>
    </w:p>
    <w:p>
      <w:r>
        <w:t>吴昭同，杨世锡等著 其他作品：https://www.jiaokey.com/tag/吴昭同，杨世锡等著.html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关键词搜索：https://www.jiaokey.com/tag/机械故障特征提取与模式分类新方法.html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