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面对现代性挑战  清王朝的应对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面对现代性挑战  清王朝的应对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本书出售、求购地址：https://www.jiaokey.com/book/detail/12913959.html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关键词搜索：https://www.jiaokey.com/tag/面对现代性挑战  清王朝的应对.html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