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变化环境下水资源系统脆弱性和恢复力研究</w:t>
      </w:r>
    </w:p>
    <w:p>
      <w:r>
        <w:rPr>
          <w:rFonts w:ascii="宋体" w:hAnsi="宋体" w:eastAsia="宋体"/>
          <w:sz w:val="24"/>
        </w:rPr>
        <w:t>郝振纯，于翠松，王加虎等著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变化环境下水资源系统脆弱性和恢复力研究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郝振纯，于翠松，王加虎等著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本书出售、求购地址：https://www.jiaokey.com/book/detail/12913958.html</w:t>
      </w:r>
    </w:p>
    <w:p>
      <w:r>
        <w:t>更多相关图书推荐：https://www.jiaokey.com</w:t>
      </w:r>
    </w:p>
    <w:p>
      <w:r>
        <w:t>郝振纯，于翠松，王加虎等著 其他作品：https://www.jiaokey.com/tag/郝振纯，于翠松，王加虎等著.html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关键词搜索：https://www.jiaokey.com/tag/变化环境下水资源系统脆弱性和恢复力研究.html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