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制冷与热泵产品的能效标准研究和循环热力学完善度的分析</w:t>
      </w:r>
    </w:p>
    <w:p>
      <w:r>
        <w:rPr>
          <w:rFonts w:ascii="宋体" w:hAnsi="宋体" w:eastAsia="宋体"/>
          <w:sz w:val="24"/>
        </w:rPr>
        <w:t>马一太，田华，刘春涛等著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制冷与热泵产品的能效标准研究和循环热力学完善度的分析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马一太，田华，刘春涛等著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本书出售、求购地址：https://www.jiaokey.com/book/detail/12913938.html</w:t>
      </w:r>
    </w:p>
    <w:p>
      <w:r>
        <w:t>更多相关图书推荐：https://www.jiaokey.com</w:t>
      </w:r>
    </w:p>
    <w:p>
      <w:r>
        <w:t>马一太，田华，刘春涛等著 其他作品：https://www.jiaokey.com/tag/马一太，田华，刘春涛等著.html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关键词搜索：https://www.jiaokey.com/tag/制冷与热泵产品的能效标准研究和循环热力学完善度的分析.html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