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耕地易地补充经济补偿量化及配套机制</w:t>
      </w:r>
    </w:p>
    <w:p>
      <w:r>
        <w:rPr>
          <w:rFonts w:ascii="宋体" w:hAnsi="宋体" w:eastAsia="宋体"/>
          <w:sz w:val="24"/>
        </w:rPr>
        <w:t>方斌，苏士虎，张桂清著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耕地易地补充经济补偿量化及配套机制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方斌，苏士虎，张桂清著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本书出售、求购地址：https://www.jiaokey.com/book/detail/12913933.html</w:t>
      </w:r>
    </w:p>
    <w:p>
      <w:r>
        <w:t>更多相关图书推荐：https://www.jiaokey.com</w:t>
      </w:r>
    </w:p>
    <w:p>
      <w:r>
        <w:t>方斌，苏士虎，张桂清著 其他作品：https://www.jiaokey.com/tag/方斌，苏士虎，张桂清著.html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关键词搜索：https://www.jiaokey.com/tag/耕地易地补充经济补偿量化及配套机制.html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