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诺贝尔奖中的科学  经济学奖卷</w:t>
      </w:r>
    </w:p>
    <w:p>
      <w:r>
        <w:rPr>
          <w:rFonts w:ascii="宋体" w:hAnsi="宋体" w:eastAsia="宋体"/>
          <w:sz w:val="24"/>
        </w:rPr>
        <w:t>矢沢科学事务所编著；宁亚东，李筱平，孟庆荣，单丽译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诺贝尔奖中的科学  经济学奖卷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矢沢科学事务所编著；宁亚东，李筱平，孟庆荣，单丽译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本书出售、求购地址：https://www.jiaokey.com/book/detail/12913919.html</w:t>
      </w:r>
    </w:p>
    <w:p>
      <w:r>
        <w:t>更多相关图书推荐：https://www.jiaokey.com</w:t>
      </w:r>
    </w:p>
    <w:p>
      <w:r>
        <w:t>矢沢科学事务所编著；宁亚东，李筱平，孟庆荣，单丽译 其他作品：https://www.jiaokey.com/tag/矢沢科学事务所编著；宁亚东，李筱平，孟庆荣，单丽译.html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关键词搜索：https://www.jiaokey.com/tag/诺贝尔奖中的科学  经济学奖卷.html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