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反向抵押贷款产品定价的机理和方法体系研究</w:t>
      </w:r>
    </w:p>
    <w:p>
      <w:r>
        <w:rPr>
          <w:rFonts w:ascii="宋体" w:hAnsi="宋体" w:eastAsia="宋体"/>
          <w:sz w:val="24"/>
        </w:rPr>
        <w:t>柴效武编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反向抵押贷款产品定价的机理和方法体系研究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柴效武编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本书出售、求购地址：https://www.jiaokey.com/book/detail/12913900.html</w:t>
      </w:r>
    </w:p>
    <w:p>
      <w:r>
        <w:t>更多相关图书推荐：https://www.jiaokey.com</w:t>
      </w:r>
    </w:p>
    <w:p>
      <w:r>
        <w:t>柴效武编 其他作品：https://www.jiaokey.com/tag/柴效武编.html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关键词搜索：https://www.jiaokey.com/tag/反向抵押贷款产品定价的机理和方法体系研究.html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