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纯然理性界限内的宗教  注释本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纯然理性界限内的宗教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本书出售、求购地址：https://www.jiaokey.com/book/detail/12913884.html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关键词搜索：https://www.jiaokey.com/tag/纯然理性界限内的宗教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